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5042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49340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№18810586250428049340 от 28.04.2025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70307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1D9E-DF98-45E0-B6C3-13DD2C9B87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